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3484" w14:textId="06577A12" w:rsidR="001854CC" w:rsidRDefault="00FD7147" w:rsidP="001854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Department of Spanish and Portuguese, UNM</w:t>
      </w:r>
    </w:p>
    <w:p w14:paraId="355B1637" w14:textId="6083205C" w:rsidR="00517B9C" w:rsidRPr="001F2DB2" w:rsidRDefault="001F2DB2" w:rsidP="00DE00F4">
      <w:pPr>
        <w:jc w:val="center"/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  <w:b/>
          <w:sz w:val="28"/>
        </w:rPr>
        <w:t>Language Requirement Waiver Form</w:t>
      </w:r>
    </w:p>
    <w:p w14:paraId="487A41CD" w14:textId="77777777" w:rsidR="00517B9C" w:rsidRPr="001F2DB2" w:rsidRDefault="00517B9C">
      <w:pPr>
        <w:rPr>
          <w:rFonts w:ascii="Times New Roman" w:hAnsi="Times New Roman" w:cs="Times New Roman"/>
        </w:rPr>
      </w:pPr>
    </w:p>
    <w:p w14:paraId="1897889A" w14:textId="1337DEF9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Student Name: ___</w:t>
      </w:r>
      <w:r w:rsidR="00F83CEC">
        <w:rPr>
          <w:rFonts w:ascii="Times New Roman" w:hAnsi="Times New Roman" w:cs="Times New Roman"/>
        </w:rPr>
        <w:t>_______</w:t>
      </w:r>
      <w:r w:rsidRPr="001F2DB2">
        <w:rPr>
          <w:rFonts w:ascii="Times New Roman" w:hAnsi="Times New Roman" w:cs="Times New Roman"/>
        </w:rPr>
        <w:t>___     UNM ID Number: ____</w:t>
      </w:r>
      <w:r w:rsidR="00F83CEC">
        <w:rPr>
          <w:rFonts w:ascii="Times New Roman" w:hAnsi="Times New Roman" w:cs="Times New Roman"/>
        </w:rPr>
        <w:t>_____</w:t>
      </w:r>
      <w:r w:rsidRPr="001F2DB2">
        <w:rPr>
          <w:rFonts w:ascii="Times New Roman" w:hAnsi="Times New Roman" w:cs="Times New Roman"/>
        </w:rPr>
        <w:t>______</w:t>
      </w:r>
    </w:p>
    <w:p w14:paraId="086030EC" w14:textId="24B95282" w:rsidR="00517B9C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 xml:space="preserve">UNM Email: </w:t>
      </w:r>
      <w:r w:rsidRPr="00052260">
        <w:rPr>
          <w:rFonts w:ascii="Times New Roman" w:hAnsi="Times New Roman" w:cs="Times New Roman"/>
        </w:rPr>
        <w:t>___</w:t>
      </w:r>
      <w:r w:rsidR="00F83CEC">
        <w:rPr>
          <w:rFonts w:ascii="Times New Roman" w:hAnsi="Times New Roman" w:cs="Times New Roman"/>
        </w:rPr>
        <w:t>____</w:t>
      </w:r>
      <w:r w:rsidRPr="001F2DB2">
        <w:rPr>
          <w:rFonts w:ascii="Times New Roman" w:hAnsi="Times New Roman" w:cs="Times New Roman"/>
        </w:rPr>
        <w:t xml:space="preserve">__     Language: </w:t>
      </w:r>
      <w:r w:rsidR="00402ECE" w:rsidRPr="001F2DB2">
        <w:rPr>
          <w:rFonts w:ascii="Times New Roman" w:hAnsi="Times New Roman" w:cs="Times New Roman"/>
        </w:rPr>
        <w:t>____</w:t>
      </w:r>
      <w:r w:rsidR="00F83CEC">
        <w:rPr>
          <w:rFonts w:ascii="Times New Roman" w:hAnsi="Times New Roman" w:cs="Times New Roman"/>
        </w:rPr>
        <w:t>_________</w:t>
      </w:r>
      <w:r w:rsidR="00402ECE" w:rsidRPr="001F2DB2">
        <w:rPr>
          <w:rFonts w:ascii="Times New Roman" w:hAnsi="Times New Roman" w:cs="Times New Roman"/>
        </w:rPr>
        <w:t>____</w:t>
      </w:r>
    </w:p>
    <w:p w14:paraId="7D40DB65" w14:textId="749F0FA1" w:rsidR="00FD7147" w:rsidRPr="001F2DB2" w:rsidRDefault="00FD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Pursuing Degree:</w:t>
      </w:r>
      <w:r w:rsidRPr="00FD7147">
        <w:rPr>
          <w:rFonts w:ascii="Times New Roman" w:hAnsi="Times New Roman" w:cs="Times New Roman"/>
        </w:rPr>
        <w:t xml:space="preserve"> </w:t>
      </w:r>
      <w:r w:rsidRPr="001F2D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MA</w:t>
      </w:r>
      <w:r w:rsidRPr="001F2DB2">
        <w:rPr>
          <w:rFonts w:ascii="Times New Roman" w:hAnsi="Times New Roman" w:cs="Times New Roman"/>
        </w:rPr>
        <w:t xml:space="preserve"> __ </w:t>
      </w:r>
      <w:r>
        <w:rPr>
          <w:rFonts w:ascii="Times New Roman" w:hAnsi="Times New Roman" w:cs="Times New Roman"/>
        </w:rPr>
        <w:t>PhD</w:t>
      </w:r>
    </w:p>
    <w:p w14:paraId="0770CA7D" w14:textId="62E31E8B" w:rsidR="00517B9C" w:rsidRPr="001F2DB2" w:rsidRDefault="00517B9C">
      <w:pPr>
        <w:pStyle w:val="Heading2"/>
        <w:rPr>
          <w:rFonts w:ascii="Times New Roman" w:hAnsi="Times New Roman" w:cs="Times New Roman"/>
        </w:rPr>
      </w:pPr>
    </w:p>
    <w:p w14:paraId="290354B3" w14:textId="7FD52566" w:rsidR="001F2DB2" w:rsidRPr="001F2DB2" w:rsidRDefault="001F2DB2">
      <w:pPr>
        <w:rPr>
          <w:rFonts w:ascii="Times New Roman" w:hAnsi="Times New Roman" w:cs="Times New Roman"/>
          <w:b/>
          <w:bCs/>
        </w:rPr>
      </w:pPr>
      <w:r w:rsidRPr="001F2DB2">
        <w:rPr>
          <w:rFonts w:ascii="Times New Roman" w:hAnsi="Times New Roman" w:cs="Times New Roman"/>
          <w:b/>
          <w:bCs/>
        </w:rPr>
        <w:t xml:space="preserve">I certify that the above-named student demonstrates written and conversational proficiency in the language equivalent to </w:t>
      </w:r>
      <w:r w:rsidRPr="001F2DB2">
        <w:rPr>
          <w:rStyle w:val="Strong"/>
          <w:rFonts w:ascii="Times New Roman" w:hAnsi="Times New Roman" w:cs="Times New Roman"/>
        </w:rPr>
        <w:t>one year of university-level study for M.A. students and two years for Ph.D. students</w:t>
      </w:r>
      <w:r w:rsidRPr="001F2DB2">
        <w:rPr>
          <w:rFonts w:ascii="Times New Roman" w:hAnsi="Times New Roman" w:cs="Times New Roman"/>
        </w:rPr>
        <w:t>,</w:t>
      </w:r>
      <w:r w:rsidRPr="001F2DB2">
        <w:rPr>
          <w:rFonts w:ascii="Times New Roman" w:hAnsi="Times New Roman" w:cs="Times New Roman"/>
          <w:b/>
          <w:bCs/>
        </w:rPr>
        <w:t xml:space="preserve"> or is a </w:t>
      </w:r>
      <w:r w:rsidRPr="001F2DB2">
        <w:rPr>
          <w:rStyle w:val="Strong"/>
          <w:rFonts w:ascii="Times New Roman" w:hAnsi="Times New Roman" w:cs="Times New Roman"/>
        </w:rPr>
        <w:t>native speaker</w:t>
      </w:r>
      <w:r w:rsidRPr="001F2DB2">
        <w:rPr>
          <w:rFonts w:ascii="Times New Roman" w:hAnsi="Times New Roman" w:cs="Times New Roman"/>
          <w:b/>
          <w:bCs/>
        </w:rPr>
        <w:t xml:space="preserve"> of the language.</w:t>
      </w:r>
    </w:p>
    <w:p w14:paraId="72032D1E" w14:textId="13DBE52E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Name of person verifying language skill: _______</w:t>
      </w:r>
      <w:r w:rsidR="00F10B26">
        <w:rPr>
          <w:rFonts w:ascii="Times New Roman" w:hAnsi="Times New Roman" w:cs="Times New Roman"/>
        </w:rPr>
        <w:t>Maria Prieto</w:t>
      </w:r>
      <w:r w:rsidRPr="001F2DB2">
        <w:rPr>
          <w:rFonts w:ascii="Times New Roman" w:hAnsi="Times New Roman" w:cs="Times New Roman"/>
        </w:rPr>
        <w:t>________</w:t>
      </w:r>
    </w:p>
    <w:p w14:paraId="385BD187" w14:textId="6076D2A4" w:rsidR="00FD7147" w:rsidRDefault="00FD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proficiency verified by: __academic transcripts</w:t>
      </w:r>
      <w:r w:rsidR="00CE7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__certificates</w:t>
      </w:r>
      <w:r w:rsidR="00CE7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__interview with student</w:t>
      </w:r>
      <w:r w:rsidR="00CE7592">
        <w:rPr>
          <w:rFonts w:ascii="Times New Roman" w:hAnsi="Times New Roman" w:cs="Times New Roman"/>
        </w:rPr>
        <w:t xml:space="preserve"> </w:t>
      </w:r>
      <w:r w:rsidR="007B28F8">
        <w:rPr>
          <w:rFonts w:ascii="Times New Roman" w:hAnsi="Times New Roman" w:cs="Times New Roman"/>
        </w:rPr>
        <w:t>__Native Speaker</w:t>
      </w:r>
    </w:p>
    <w:p w14:paraId="7EE6D001" w14:textId="6E1FEF9C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Date: ___</w:t>
      </w:r>
      <w:r w:rsidR="002808EF">
        <w:rPr>
          <w:rFonts w:ascii="Times New Roman" w:hAnsi="Times New Roman" w:cs="Times New Roman"/>
        </w:rPr>
        <w:t>___</w:t>
      </w:r>
      <w:r w:rsidRPr="001F2DB2">
        <w:rPr>
          <w:rFonts w:ascii="Times New Roman" w:hAnsi="Times New Roman" w:cs="Times New Roman"/>
        </w:rPr>
        <w:t>________     Signature: _________________________________</w:t>
      </w:r>
    </w:p>
    <w:p w14:paraId="77C6BD28" w14:textId="3BC80B01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Title: _____</w:t>
      </w:r>
      <w:r w:rsidR="00D927F0">
        <w:rPr>
          <w:rFonts w:ascii="Times New Roman" w:hAnsi="Times New Roman" w:cs="Times New Roman"/>
        </w:rPr>
        <w:t>Coordinator, Student &amp; Graduate Services</w:t>
      </w:r>
      <w:r w:rsidRPr="001F2DB2">
        <w:rPr>
          <w:rFonts w:ascii="Times New Roman" w:hAnsi="Times New Roman" w:cs="Times New Roman"/>
        </w:rPr>
        <w:t>____________________</w:t>
      </w:r>
    </w:p>
    <w:p w14:paraId="1E539F0B" w14:textId="48897BBD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Phone: ___</w:t>
      </w:r>
      <w:r w:rsidR="00D927F0">
        <w:rPr>
          <w:rFonts w:ascii="Times New Roman" w:hAnsi="Times New Roman" w:cs="Times New Roman"/>
        </w:rPr>
        <w:t>505-277-</w:t>
      </w:r>
      <w:r w:rsidR="002563A2">
        <w:rPr>
          <w:rFonts w:ascii="Times New Roman" w:hAnsi="Times New Roman" w:cs="Times New Roman"/>
        </w:rPr>
        <w:t>2974</w:t>
      </w:r>
      <w:r w:rsidRPr="001F2DB2">
        <w:rPr>
          <w:rFonts w:ascii="Times New Roman" w:hAnsi="Times New Roman" w:cs="Times New Roman"/>
        </w:rPr>
        <w:t>_____     Email: _______</w:t>
      </w:r>
      <w:r w:rsidR="002563A2">
        <w:rPr>
          <w:rFonts w:ascii="Times New Roman" w:hAnsi="Times New Roman" w:cs="Times New Roman"/>
        </w:rPr>
        <w:t>Prietom@unm.edu</w:t>
      </w:r>
      <w:r w:rsidRPr="001F2DB2">
        <w:rPr>
          <w:rFonts w:ascii="Times New Roman" w:hAnsi="Times New Roman" w:cs="Times New Roman"/>
        </w:rPr>
        <w:t>___________</w:t>
      </w:r>
    </w:p>
    <w:p w14:paraId="0909380D" w14:textId="77777777" w:rsidR="00517B9C" w:rsidRPr="001F2DB2" w:rsidRDefault="00517B9C">
      <w:pPr>
        <w:rPr>
          <w:rFonts w:ascii="Times New Roman" w:hAnsi="Times New Roman" w:cs="Times New Roman"/>
        </w:rPr>
      </w:pPr>
    </w:p>
    <w:p w14:paraId="41B7F00A" w14:textId="21196785" w:rsidR="00517B9C" w:rsidRPr="001F2DB2" w:rsidRDefault="001F2DB2">
      <w:pPr>
        <w:pStyle w:val="Heading2"/>
        <w:rPr>
          <w:rFonts w:ascii="Times New Roman" w:hAnsi="Times New Roman" w:cs="Times New Roman"/>
          <w:color w:val="auto"/>
        </w:rPr>
      </w:pPr>
      <w:r w:rsidRPr="001F2DB2">
        <w:rPr>
          <w:rFonts w:ascii="Times New Roman" w:hAnsi="Times New Roman" w:cs="Times New Roman"/>
          <w:color w:val="auto"/>
        </w:rPr>
        <w:t>For Offic</w:t>
      </w:r>
      <w:r w:rsidR="00FD7147">
        <w:rPr>
          <w:rFonts w:ascii="Times New Roman" w:hAnsi="Times New Roman" w:cs="Times New Roman"/>
          <w:color w:val="auto"/>
        </w:rPr>
        <w:t>e</w:t>
      </w:r>
      <w:r w:rsidRPr="001F2DB2">
        <w:rPr>
          <w:rFonts w:ascii="Times New Roman" w:hAnsi="Times New Roman" w:cs="Times New Roman"/>
          <w:color w:val="auto"/>
        </w:rPr>
        <w:t xml:space="preserve"> Use Only:</w:t>
      </w:r>
    </w:p>
    <w:p w14:paraId="488074A4" w14:textId="13C12A40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Approved: ____Yes ___ No</w:t>
      </w:r>
    </w:p>
    <w:p w14:paraId="03079C96" w14:textId="66A50EE3" w:rsidR="00517B9C" w:rsidRPr="001F2DB2" w:rsidRDefault="001F2DB2">
      <w:pPr>
        <w:rPr>
          <w:rFonts w:ascii="Times New Roman" w:hAnsi="Times New Roman" w:cs="Times New Roman"/>
        </w:rPr>
      </w:pPr>
      <w:r w:rsidRPr="001F2DB2">
        <w:rPr>
          <w:rFonts w:ascii="Times New Roman" w:hAnsi="Times New Roman" w:cs="Times New Roman"/>
        </w:rPr>
        <w:t>Graduate Director: _________________________</w:t>
      </w:r>
      <w:r w:rsidR="00FD7147">
        <w:rPr>
          <w:rFonts w:ascii="Times New Roman" w:hAnsi="Times New Roman" w:cs="Times New Roman"/>
        </w:rPr>
        <w:t xml:space="preserve"> Signature:_________________________</w:t>
      </w:r>
    </w:p>
    <w:sectPr w:rsidR="00517B9C" w:rsidRPr="001F2D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260"/>
    <w:rsid w:val="0006063C"/>
    <w:rsid w:val="000903BF"/>
    <w:rsid w:val="00143793"/>
    <w:rsid w:val="0015074B"/>
    <w:rsid w:val="001854CC"/>
    <w:rsid w:val="001A7853"/>
    <w:rsid w:val="001F2DB2"/>
    <w:rsid w:val="00213990"/>
    <w:rsid w:val="00233C74"/>
    <w:rsid w:val="002563A2"/>
    <w:rsid w:val="00273285"/>
    <w:rsid w:val="002808EF"/>
    <w:rsid w:val="0029639D"/>
    <w:rsid w:val="00326F90"/>
    <w:rsid w:val="0037591A"/>
    <w:rsid w:val="003C074D"/>
    <w:rsid w:val="00402ECE"/>
    <w:rsid w:val="00416CE2"/>
    <w:rsid w:val="0043392F"/>
    <w:rsid w:val="004817E1"/>
    <w:rsid w:val="00517B9C"/>
    <w:rsid w:val="005A7007"/>
    <w:rsid w:val="006C45BC"/>
    <w:rsid w:val="006F7AA7"/>
    <w:rsid w:val="00795465"/>
    <w:rsid w:val="007B28F8"/>
    <w:rsid w:val="0086632E"/>
    <w:rsid w:val="008D49D8"/>
    <w:rsid w:val="00A3549A"/>
    <w:rsid w:val="00A956AA"/>
    <w:rsid w:val="00AA1D8D"/>
    <w:rsid w:val="00B47730"/>
    <w:rsid w:val="00BA6060"/>
    <w:rsid w:val="00C2175D"/>
    <w:rsid w:val="00CB0664"/>
    <w:rsid w:val="00CB0FDF"/>
    <w:rsid w:val="00CE7592"/>
    <w:rsid w:val="00D140D0"/>
    <w:rsid w:val="00D927F0"/>
    <w:rsid w:val="00DE00F4"/>
    <w:rsid w:val="00F07554"/>
    <w:rsid w:val="00F10B26"/>
    <w:rsid w:val="00F574D2"/>
    <w:rsid w:val="00F83CEC"/>
    <w:rsid w:val="00FC693F"/>
    <w:rsid w:val="00FD7147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25A9A"/>
  <w14:defaultImageDpi w14:val="300"/>
  <w15:docId w15:val="{239CEE00-EECA-413B-9209-299FCEB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FD71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Prieto</cp:lastModifiedBy>
  <cp:revision>36</cp:revision>
  <dcterms:created xsi:type="dcterms:W3CDTF">2025-08-05T13:51:00Z</dcterms:created>
  <dcterms:modified xsi:type="dcterms:W3CDTF">2025-08-21T16:53:00Z</dcterms:modified>
  <cp:category/>
</cp:coreProperties>
</file>